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写给Web开发人员看的HTML5教程</w:t>
      </w:r>
    </w:p>
    <w:p>
      <w:r>
        <w:rPr>
          <w:rFonts w:ascii="宋体" w:hAnsi="宋体" w:eastAsia="宋体"/>
          <w:sz w:val="24"/>
        </w:rPr>
        <w:t>（德）福斯特，（德）厄齐尔著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写给Web开发人员看的HTML5教程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（德）福斯特，（德）厄齐尔著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本书出售、求购地址：https://www.jiaokey.com/book/detail/12950847.html</w:t>
      </w:r>
    </w:p>
    <w:p>
      <w:r>
        <w:t>更多相关图书推荐：https://www.jiaokey.com</w:t>
      </w:r>
    </w:p>
    <w:p>
      <w:r>
        <w:t>（德）福斯特，（德）厄齐尔著 其他作品：https://www.jiaokey.com/tag/（德）福斯特，（德）厄齐尔著.html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关键词搜索：https://www.jiaokey.com/tag/写给Web开发人员看的HTML5教程.html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