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世界著名计算机教材精选  计算机安全导论</w:t>
      </w:r>
    </w:p>
    <w:p>
      <w:r>
        <w:rPr>
          <w:rFonts w:ascii="宋体" w:hAnsi="宋体" w:eastAsia="宋体"/>
          <w:sz w:val="24"/>
        </w:rPr>
        <w:t>（美）古德里奇，（美）塔玛萨著；葛秀慧，田浩等译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世界著名计算机教材精选  计算机安全导论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（美）古德里奇，（美）塔玛萨著；葛秀慧，田浩等译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本书出售、求购地址：https://www.jiaokey.com/book/detail/12950844.html</w:t>
      </w:r>
    </w:p>
    <w:p>
      <w:r>
        <w:t>更多相关图书推荐：https://www.jiaokey.com</w:t>
      </w:r>
    </w:p>
    <w:p>
      <w:r>
        <w:t>（美）古德里奇，（美）塔玛萨著；葛秀慧，田浩等译 其他作品：https://www.jiaokey.com/tag/（美）古德里奇，（美）塔玛萨著；葛秀慧，田浩等译.html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关键词搜索：https://www.jiaokey.com/tag/世界著名计算机教材精选  计算机安全导论.html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