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 Coloring  跟日本漫画大师学上色  1  彩印  修订版</w:t>
      </w:r>
    </w:p>
    <w:p>
      <w:r>
        <w:rPr>
          <w:rFonts w:ascii="宋体" w:hAnsi="宋体" w:eastAsia="宋体"/>
          <w:sz w:val="24"/>
        </w:rPr>
        <w:t>（日）POP著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 Coloring  跟日本漫画大师学上色  1  彩印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（日）POP著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本书出售、求购地址：https://www.jiaokey.com/book/detail/12950836.html</w:t>
      </w:r>
    </w:p>
    <w:p>
      <w:r>
        <w:t>更多相关图书推荐：https://www.jiaokey.com</w:t>
      </w:r>
    </w:p>
    <w:p>
      <w:r>
        <w:t>（日）POP著 其他作品：https://www.jiaokey.com/tag/（日）POP著.html</w:t>
      </w:r>
    </w:p>
    <w:p>
      <w:r>
        <w:t>人民邮电出版社 出版图书：https://www.jiaokey.com/tag/人民邮电出版社.html</w:t>
      </w:r>
    </w:p>
    <w:p>
      <w:r>
        <w:t>关键词搜索：https://www.jiaokey.com/tag/CG Coloring  跟日本漫画大师学上色  1  彩印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