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外部给排水管道铺设工程施工及验收技术规程 CH161-61</w:t>
      </w:r>
    </w:p>
    <w:p>
      <w:r>
        <w:rPr>
          <w:rFonts w:ascii="宋体" w:hAnsi="宋体" w:eastAsia="宋体"/>
          <w:sz w:val="24"/>
        </w:rPr>
        <w:t>苏联建筑科学院全苏给水·排水·水工构筑物与工程水文地质科学研究所编制；李明坤等译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外部给排水管道铺设工程施工及验收技术规程 CH161-61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苏联建筑科学院全苏给水·排水·水工构筑物与工程水文地质科学研究所编制；李明坤等译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本书出售、求购地址：https://www.jiaokey.com/book/detail/12950811.html</w:t>
      </w:r>
    </w:p>
    <w:p>
      <w:r>
        <w:t>更多相关图书推荐：https://www.jiaokey.com</w:t>
      </w:r>
    </w:p>
    <w:p>
      <w:r>
        <w:t>苏联建筑科学院全苏给水·排水·水工构筑物与工程水文地质科学研究所编制；李明坤等译 其他作品：https://www.jiaokey.com/tag/苏联建筑科学院全苏给水·排水·水工构筑物与工程水文地质科学研究所编制；李明坤等译.html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关键词搜索：https://www.jiaokey.com/tag/外部给排水管道铺设工程施工及验收技术规程 CH161-61.html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