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铁路职工专业教材  移动式发电机</w:t>
      </w:r>
    </w:p>
    <w:p>
      <w:r>
        <w:rPr>
          <w:rFonts w:ascii="宋体" w:hAnsi="宋体" w:eastAsia="宋体"/>
          <w:sz w:val="24"/>
        </w:rPr>
        <w:t>李锡林，房清峰，王宏谋编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铁路职工专业教材  移动式发电机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李锡林，房清峰，王宏谋编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本书出售、求购地址：https://www.jiaokey.com/book/detail/12950805.html</w:t>
      </w:r>
    </w:p>
    <w:p>
      <w:r>
        <w:t>更多相关图书推荐：https://www.jiaokey.com</w:t>
      </w:r>
    </w:p>
    <w:p>
      <w:r>
        <w:t>李锡林，房清峰，王宏谋编 其他作品：https://www.jiaokey.com/tag/李锡林，房清峰，王宏谋编.html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关键词搜索：https://www.jiaokey.com/tag/铁路职工专业教材  移动式发电机.html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