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书名：帆缆</w:t>
      </w:r>
    </w:p>
    <w:p>
      <w:r>
        <w:t>作者：中国人民国防体育协会编著</w:t>
      </w:r>
    </w:p>
    <w:p>
      <w:r>
        <w:t>出版社：北京:北京人民体育出版社,1957.05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帆缆 评论地址：https://www.jiaokey.com/book/detail/12950797.html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