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中国地理  上</w:t>
      </w:r>
    </w:p>
    <w:p>
      <w:r>
        <w:t>作者：王钧衡，田世英，陈尔寿，郭敬辉编</w:t>
      </w:r>
    </w:p>
    <w:p>
      <w:r>
        <w:t>出版社：北京：人民教育出版社</w:t>
      </w:r>
    </w:p>
    <w:p>
      <w:r>
        <w:t>出版日期：1953.05</w:t>
      </w:r>
    </w:p>
    <w:p>
      <w:r>
        <w:t>总页数：159</w:t>
      </w:r>
    </w:p>
    <w:p>
      <w:r>
        <w:t>更多请访问教客网: www.jiaokey.com</w:t>
      </w:r>
    </w:p>
    <w:p>
      <w:r>
        <w:t>初级中学课本  中国地理  上 评论地址：https://www.jiaokey.com/book/detail/12950782.html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