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技术定额标准制定法</w:t>
      </w:r>
    </w:p>
    <w:p>
      <w:r>
        <w:rPr>
          <w:rFonts w:ascii="宋体" w:hAnsi="宋体" w:eastAsia="宋体"/>
          <w:sz w:val="24"/>
        </w:rPr>
        <w:t>周庭秋，查伟词译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技术定额标准制定法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周庭秋，查伟词译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本书出售、求购地址：https://www.jiaokey.com/book/detail/12950767.html</w:t>
      </w:r>
    </w:p>
    <w:p>
      <w:r>
        <w:t>更多相关图书推荐：https://www.jiaokey.com</w:t>
      </w:r>
    </w:p>
    <w:p>
      <w:r>
        <w:t>周庭秋，查伟词译 其他作品：https://www.jiaokey.com/tag/周庭秋，查伟词译.html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关键词搜索：https://www.jiaokey.com/tag/技术定额标准制定法.html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