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书名：变截面刚构分析</w:t>
      </w:r>
    </w:p>
    <w:p>
      <w:r>
        <w:t>作者：蔡方荫撰</w:t>
      </w:r>
    </w:p>
    <w:p>
      <w:r>
        <w:t>出版社：中国科学图书仪器公司,1954.05</w:t>
      </w:r>
    </w:p>
    <w:p>
      <w:r>
        <w:t>出版日期：</w:t>
      </w:r>
    </w:p>
    <w:p>
      <w:r>
        <w:t>总页数：476</w:t>
      </w:r>
    </w:p>
    <w:p>
      <w:r>
        <w:t>更多请访问教客网: www.jiaokey.com</w:t>
      </w:r>
    </w:p>
    <w:p>
      <w:r>
        <w:t>变截面刚构分析 评论地址：https://www.jiaokey.com/book/detail/12950747.html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