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金刚般若波罗蜜经破空论</w:t>
      </w:r>
    </w:p>
    <w:p>
      <w:r>
        <w:rPr>
          <w:rFonts w:ascii="宋体" w:hAnsi="宋体" w:eastAsia="宋体"/>
          <w:sz w:val="24"/>
        </w:rPr>
        <w:t>智旭大师造论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金刚般若波罗蜜经破空论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智旭大师造论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本书出售、求购地址：https://www.jiaokey.com/book/detail/12950688.html</w:t>
      </w:r>
    </w:p>
    <w:p>
      <w:r>
        <w:t>更多相关图书推荐：https://www.jiaokey.com</w:t>
      </w:r>
    </w:p>
    <w:p>
      <w:r>
        <w:t>智旭大师造论 其他作品：https://www.jiaokey.com/tag/智旭大师造论.html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关键词搜索：https://www.jiaokey.com/tag/金刚般若波罗蜜经破空论.html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