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输电线路高频设备的安装</w:t>
      </w:r>
    </w:p>
    <w:p>
      <w:r>
        <w:rPr>
          <w:rFonts w:ascii="宋体" w:hAnsi="宋体" w:eastAsia="宋体"/>
          <w:sz w:val="24"/>
        </w:rPr>
        <w:t>（苏）库里柯夫（В.В.Куликов）著；李学武译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输电线路高频设备的安装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（苏）库里柯夫（В.В.Куликов）著；李学武译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本书出售、求购地址：https://www.jiaokey.com/book/detail/12950685.html</w:t>
      </w:r>
    </w:p>
    <w:p>
      <w:r>
        <w:t>更多相关图书推荐：https://www.jiaokey.com</w:t>
      </w:r>
    </w:p>
    <w:p>
      <w:r>
        <w:t>（苏）库里柯夫（В.В.Куликов）著；李学武译 其他作品：https://www.jiaokey.com/tag/（苏）库里柯夫（В.В.Куликов）著；李学武译.html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关键词搜索：https://www.jiaokey.com/tag/输电线路高频设备的安装.html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