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书名：力量的阴暗面</w:t>
      </w:r>
    </w:p>
    <w:p>
      <w:r>
        <w:t>作者：（美）杰克·赫舒拉发著</w:t>
      </w:r>
    </w:p>
    <w:p>
      <w:r>
        <w:t>出版社：北京:华夏出版社,2012.01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力量的阴暗面 评论地址：https://www.jiaokey.com/book/detail/12950569.html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