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书名：经济学的真相  超越看不见的手</w:t>
      </w:r>
    </w:p>
    <w:p>
      <w:r>
        <w:t>作者：（美）巴苏著</w:t>
      </w:r>
    </w:p>
    <w:p>
      <w:r>
        <w:t>出版社：北京:东方出版社,2011.10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经济学的真相  超越看不见的手 评论地址：https://www.jiaokey.com/book/detail/12950565.html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