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书名：毛泽东诗词鉴赏  纪念版</w:t>
      </w:r>
    </w:p>
    <w:p>
      <w:r>
        <w:t>作者：公木著</w:t>
      </w:r>
    </w:p>
    <w:p>
      <w:r>
        <w:t>出版社：长春:长春出版社,2010.06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毛泽东诗词鉴赏  纪念版 评论地址：https://www.jiaokey.com/book/detail/12950533.html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