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纽式艺术及象象主义</w:t>
      </w:r>
    </w:p>
    <w:p>
      <w:r>
        <w:rPr>
          <w:rFonts w:ascii="宋体" w:hAnsi="宋体" w:eastAsia="宋体"/>
          <w:sz w:val="24"/>
        </w:rPr>
        <w:t>刘向东著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0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纽式艺术及象象主义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绘画-艺术评论-中国-现代-高等学校-教材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本书出售、求购地址：https://www.jiaokey.com/book/detail/12950519.html</w:t>
      </w:r>
    </w:p>
    <w:p>
      <w:r>
        <w:t>更多相关图书推荐：https://www.jiaokey.com</w:t>
      </w:r>
    </w:p>
    <w:p>
      <w:r>
        <w:t>刘向东著 其他作品：https://www.jiaokey.com/tag/刘向东著.html</w:t>
      </w:r>
    </w:p>
    <w:p>
      <w:r>
        <w:t>北京:知识产权出版社,2011.09 出版图书：https://www.jiaokey.com/tag/北京:知识产权出版社,2011.09.html</w:t>
      </w:r>
    </w:p>
    <w:p>
      <w:r>
        <w:t>关键词搜索：https://www.jiaokey.com/tag/绘画-艺术评论-中国-现代-高等学校-教材.html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