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凌阳16位单片机经典实践  大学生项目创新实践</w:t>
      </w:r>
    </w:p>
    <w:p>
      <w:r>
        <w:rPr>
          <w:rFonts w:ascii="宋体" w:hAnsi="宋体" w:eastAsia="宋体"/>
          <w:sz w:val="24"/>
        </w:rPr>
        <w:t>陈海宴编著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凌阳16位单片机经典实践  大学生项目创新实践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本书出售、求购地址：https://www.jiaokey.com/book/detail/12950493.html</w:t>
      </w:r>
    </w:p>
    <w:p>
      <w:r>
        <w:t>更多相关图书推荐：https://www.jiaokey.com</w:t>
      </w:r>
    </w:p>
    <w:p>
      <w:r>
        <w:t>陈海宴编著 其他作品：https://www.jiaokey.com/tag/陈海宴编著.html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关键词搜索：https://www.jiaokey.com/tag/凌阳16位单片机经典实践  大学生项目创新实践.html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