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推开法律之门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推开法律之门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本书出售、求购地址：https://www.jiaokey.com/book/detail/12950462.html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关键词搜索：https://www.jiaokey.com/tag/推开法律之门.html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