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书名：论教师教学生活的智慧  人本哲学视野下的课程与教学论</w:t>
      </w:r>
    </w:p>
    <w:p>
      <w:r>
        <w:t>作者：刘徐湘著</w:t>
      </w:r>
    </w:p>
    <w:p>
      <w:r>
        <w:t>出版社：长沙：湖南师范大学出版社</w:t>
      </w:r>
    </w:p>
    <w:p>
      <w:r>
        <w:t>出版日期：2009.12</w:t>
      </w:r>
    </w:p>
    <w:p>
      <w:r>
        <w:t>总页数：173</w:t>
      </w:r>
    </w:p>
    <w:p>
      <w:r>
        <w:t>更多请访问教客网: www.jiaokey.com</w:t>
      </w:r>
    </w:p>
    <w:p>
      <w:r>
        <w:t>论教师教学生活的智慧  人本哲学视野下的课程与教学论 评论地址：https://www.jiaokey.com/book/detail/12950444.html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