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书名：志存高远，扬帆勇航  谈大学生理想修养</w:t>
      </w:r>
    </w:p>
    <w:p>
      <w:r>
        <w:t>作者：刘英，朱炎编著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总页数：253</w:t>
      </w:r>
    </w:p>
    <w:p>
      <w:r>
        <w:t>更多请访问教客网: www.jiaokey.com</w:t>
      </w:r>
    </w:p>
    <w:p>
      <w:r>
        <w:t>志存高远，扬帆勇航  谈大学生理想修养 评论地址：https://www.jiaokey.com/book/detail/12950357.html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