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书名：大学公共危机研究</w:t>
      </w:r>
    </w:p>
    <w:p>
      <w:r>
        <w:t>作者：孙华著</w:t>
      </w:r>
    </w:p>
    <w:p>
      <w:r>
        <w:t>出版社：青岛：中国海洋大学出版社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大学公共危机研究 评论地址：https://www.jiaokey.com/book/detail/12950343.html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