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书名：建筑工程预算速学快算简明手册  第4版</w:t>
      </w:r>
    </w:p>
    <w:p>
      <w:r>
        <w:t>作者：张晓钟主编</w:t>
      </w:r>
    </w:p>
    <w:p>
      <w:r>
        <w:t>出版社：上海:上海科学技术出版社,2011.09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建筑工程预算速学快算简明手册  第4版 评论地址：https://www.jiaokey.com/book/detail/12950248.html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