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美国非战争军事行动指南</w:t>
      </w:r>
    </w:p>
    <w:p>
      <w:r>
        <w:rPr>
          <w:rFonts w:ascii="宋体" w:hAnsi="宋体" w:eastAsia="宋体"/>
          <w:sz w:val="24"/>
        </w:rPr>
        <w:t>（美）波恩，（美）贝克尔著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美国非战争军事行动指南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（美）波恩，（美）贝克尔著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本书出售、求购地址：https://www.jiaokey.com/book/detail/12950192.html</w:t>
      </w:r>
    </w:p>
    <w:p>
      <w:r>
        <w:t>更多相关图书推荐：https://www.jiaokey.com</w:t>
      </w:r>
    </w:p>
    <w:p>
      <w:r>
        <w:t>（美）波恩，（美）贝克尔著 其他作品：https://www.jiaokey.com/tag/（美）波恩，（美）贝克尔著.html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关键词搜索：https://www.jiaokey.com/tag/美国非战争军事行动指南.html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