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实用讨论式教学法  万千教育  第2版</w:t>
      </w:r>
    </w:p>
    <w:p>
      <w:r>
        <w:rPr>
          <w:rFonts w:ascii="宋体" w:hAnsi="宋体" w:eastAsia="宋体"/>
          <w:sz w:val="24"/>
        </w:rPr>
        <w:t>（美）Stephen D. Brookfield，Stephen Preskill著；罗静，褚保堂，王文秀译；王文秀审校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实用讨论式教学法  万千教育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D. Brookfield，Stephen Preskill著；罗静，褚保堂，王文秀译；王文秀审校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本书出售、求购地址：https://www.jiaokey.com/book/detail/12950132.html</w:t>
      </w:r>
    </w:p>
    <w:p>
      <w:r>
        <w:t>更多相关图书推荐：https://www.jiaokey.com</w:t>
      </w:r>
    </w:p>
    <w:p>
      <w:r>
        <w:t>（美）Stephen D. Brookfield，Stephen Preskill著；罗静，褚保堂，王文秀译；王文秀审校 其他作品：https://www.jiaokey.com/tag/（美）Stephen D. Brookfield，Stephen Preskill著；罗静，褚保堂，王文秀译；王文秀审校.html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关键词搜索：https://www.jiaokey.com/tag/实用讨论式教学法  万千教育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