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  历史、技术、科学与文化的50次轮回</w:t>
      </w:r>
    </w:p>
    <w:p>
      <w:r>
        <w:rPr>
          <w:rFonts w:ascii="宋体" w:hAnsi="宋体" w:eastAsia="宋体"/>
          <w:sz w:val="24"/>
        </w:rPr>
        <w:t>（美）詹姆斯·伯克著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  历史、技术、科学与文化的50次轮回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（美）詹姆斯·伯克著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本书出售、求购地址：https://www.jiaokey.com/book/detail/12950114.html</w:t>
      </w:r>
    </w:p>
    <w:p>
      <w:r>
        <w:t>更多相关图书推荐：https://www.jiaokey.com</w:t>
      </w:r>
    </w:p>
    <w:p>
      <w:r>
        <w:t>（美）詹姆斯·伯克著 其他作品：https://www.jiaokey.com/tag/（美）詹姆斯·伯克著.html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关键词搜索：https://www.jiaokey.com/tag/圆  历史、技术、科学与文化的50次轮回.html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