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书名：民族法治研究  基本理论探索</w:t>
      </w:r>
    </w:p>
    <w:p>
      <w:r>
        <w:t>作者：雍海宾著</w:t>
      </w:r>
    </w:p>
    <w:p>
      <w:r>
        <w:t>出版社：兰州：兰州大学出版社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民族法治研究  基本理论探索 评论地址：https://www.jiaokey.com/book/detail/12950085.html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