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书名：近代中国知识阶层的转型</w:t>
      </w:r>
    </w:p>
    <w:p>
      <w:r>
        <w:t>作者：杨小辉著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近代中国知识阶层的转型 评论地址：https://www.jiaokey.com/book/detail/12950060.html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