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执著的乌托邦追求  刘师复无政府主义研宄</w:t>
      </w:r>
    </w:p>
    <w:p>
      <w:r>
        <w:rPr>
          <w:rFonts w:ascii="宋体" w:hAnsi="宋体" w:eastAsia="宋体"/>
          <w:sz w:val="24"/>
        </w:rPr>
        <w:t>张九海著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执著的乌托邦追求  刘师复无政府主义研宄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本书出售、求购地址：https://www.jiaokey.com/book/detail/12950048.html</w:t>
      </w:r>
    </w:p>
    <w:p>
      <w:r>
        <w:t>更多相关图书推荐：https://www.jiaokey.com</w:t>
      </w:r>
    </w:p>
    <w:p>
      <w:r>
        <w:t>张九海著 其他作品：https://www.jiaokey.com/tag/张九海著.html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关键词搜索：https://www.jiaokey.com/tag/执著的乌托邦追求  刘师复无政府主义研宄.html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