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光伏产业技术路线图</w:t>
      </w:r>
    </w:p>
    <w:p>
      <w:r>
        <w:rPr>
          <w:rFonts w:ascii="宋体" w:hAnsi="宋体" w:eastAsia="宋体"/>
          <w:sz w:val="24"/>
        </w:rPr>
        <w:t>华北电力大学太阳能研究中心编著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光伏产业技术路线图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华北电力大学太阳能研究中心编著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本书出售、求购地址：https://www.jiaokey.com/book/detail/12950024.html</w:t>
      </w:r>
    </w:p>
    <w:p>
      <w:r>
        <w:t>更多相关图书推荐：https://www.jiaokey.com</w:t>
      </w:r>
    </w:p>
    <w:p>
      <w:r>
        <w:t>华北电力大学太阳能研究中心编著 其他作品：https://www.jiaokey.com/tag/华北电力大学太阳能研究中心编著.html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关键词搜索：https://www.jiaokey.com/tag/光伏产业技术路线图.html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