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《C#程序设计基础》教程、实验、习题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《C#程序设计基础》教程、实验、习题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本书出售、求购地址：https://www.jiaokey.com/book/detail/12949996.html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关键词搜索：https://www.jiaokey.com/tag/《C#程序设计基础》教程、实验、习题.html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