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书名：单兆伟医疗经验集</w:t>
      </w:r>
    </w:p>
    <w:p>
      <w:r>
        <w:t>作者：沈洪，周春祥，李大卓主编</w:t>
      </w:r>
    </w:p>
    <w:p>
      <w:r>
        <w:t>出版社：南京：东南大学出版社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单兆伟医疗经验集 评论地址：https://www.jiaokey.com/book/detail/12949976.html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