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杏林秋实发春华  上海市中医药传承经验荟萃</w:t>
      </w:r>
    </w:p>
    <w:p>
      <w:r>
        <w:rPr>
          <w:rFonts w:ascii="宋体" w:hAnsi="宋体" w:eastAsia="宋体"/>
          <w:sz w:val="24"/>
        </w:rPr>
        <w:t>季伟苹，张怀琼主编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杏林秋实发春华  上海市中医药传承经验荟萃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季伟苹，张怀琼主编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本书出售、求购地址：https://www.jiaokey.com/book/detail/12949964.html</w:t>
      </w:r>
    </w:p>
    <w:p>
      <w:r>
        <w:t>更多相关图书推荐：https://www.jiaokey.com</w:t>
      </w:r>
    </w:p>
    <w:p>
      <w:r>
        <w:t>季伟苹，张怀琼主编 其他作品：https://www.jiaokey.com/tag/季伟苹，张怀琼主编.html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关键词搜索：https://www.jiaokey.com/tag/杏林秋实发春华  上海市中医药传承经验荟萃.html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