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书名：医学院校马克思主义理论教学案例解析</w:t>
      </w:r>
    </w:p>
    <w:p>
      <w:r>
        <w:t>作者：傅琛，彭恩胜，周太编著</w:t>
      </w:r>
    </w:p>
    <w:p>
      <w:r>
        <w:t>出版社：南昌：江西人民出版社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医学院校马克思主义理论教学案例解析 评论地址：https://www.jiaokey.com/book/detail/12949947.html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