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书名：毛泽东品三国用三国</w:t>
      </w:r>
    </w:p>
    <w:p>
      <w:r>
        <w:t>作者：孙宝义，刘春增，邹桂兰著</w:t>
      </w:r>
    </w:p>
    <w:p>
      <w:r>
        <w:t>出版社：北京:国际文化出版公司,2011.05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毛泽东品三国用三国 评论地址：https://www.jiaokey.com/book/detail/12949946.html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