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书名：陆氏伤科银质针疗法</w:t>
      </w:r>
    </w:p>
    <w:p>
      <w:r>
        <w:t>作者：陆念祖主编</w:t>
      </w:r>
    </w:p>
    <w:p>
      <w:r>
        <w:t>出版社：上海:上海科学技术出版社,2011.10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陆氏伤科银质针疗法 评论地址：https://www.jiaokey.com/book/detail/12949928.html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