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书名：重读黄帝内经  图解类经</w:t>
      </w:r>
    </w:p>
    <w:p>
      <w:r>
        <w:t>作者：王黎著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总页数：396</w:t>
      </w:r>
    </w:p>
    <w:p>
      <w:r>
        <w:t>更多请访问教客网: www.jiaokey.com</w:t>
      </w:r>
    </w:p>
    <w:p>
      <w:r>
        <w:t>重读黄帝内经  图解类经 评论地址：https://www.jiaokey.com/book/detail/12949904.html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