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书名：大学生凭什么找份好工作</w:t>
      </w:r>
    </w:p>
    <w:p>
      <w:r>
        <w:t>作者：张静主编</w:t>
      </w:r>
    </w:p>
    <w:p>
      <w:r>
        <w:t>出版社：济南：山东人民出版社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大学生凭什么找份好工作 评论地址：https://www.jiaokey.com/book/detail/12949898.html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