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韩国世界文化遗产《东医宝鉴》  体质饮食百科全书</w:t>
      </w:r>
    </w:p>
    <w:p>
      <w:r>
        <w:rPr>
          <w:rFonts w:ascii="宋体" w:hAnsi="宋体" w:eastAsia="宋体"/>
          <w:sz w:val="24"/>
        </w:rPr>
        <w:t>（韩）申载镛著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韩国世界文化遗产《东医宝鉴》  体质饮食百科全书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（韩）申载镛著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本书出售、求购地址：https://www.jiaokey.com/book/detail/12949855.html</w:t>
      </w:r>
    </w:p>
    <w:p>
      <w:r>
        <w:t>更多相关图书推荐：https://www.jiaokey.com</w:t>
      </w:r>
    </w:p>
    <w:p>
      <w:r>
        <w:t>（韩）申载镛著 其他作品：https://www.jiaokey.com/tag/（韩）申载镛著.html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关键词搜索：https://www.jiaokey.com/tag/韩国世界文化遗产《东医宝鉴》  体质饮食百科全书.html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