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赣南客家采茶戏剧作艺术概论</w:t>
      </w:r>
    </w:p>
    <w:p>
      <w:r>
        <w:rPr>
          <w:rFonts w:ascii="宋体" w:hAnsi="宋体" w:eastAsia="宋体"/>
          <w:sz w:val="24"/>
        </w:rPr>
        <w:t>曾泽昌，曾庆池著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赣南客家采茶戏剧作艺术概论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曾泽昌，曾庆池著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本书出售、求购地址：https://www.jiaokey.com/book/detail/12949821.html</w:t>
      </w:r>
    </w:p>
    <w:p>
      <w:r>
        <w:t>更多相关图书推荐：https://www.jiaokey.com</w:t>
      </w:r>
    </w:p>
    <w:p>
      <w:r>
        <w:t>曾泽昌，曾庆池著 其他作品：https://www.jiaokey.com/tag/曾泽昌，曾庆池著.html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关键词搜索：https://www.jiaokey.com/tag/赣南客家采茶戏剧作艺术概论.html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