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赣南客家与苏维埃革命</w:t>
      </w:r>
    </w:p>
    <w:p>
      <w:r>
        <w:rPr>
          <w:rFonts w:ascii="宋体" w:hAnsi="宋体" w:eastAsia="宋体"/>
          <w:sz w:val="24"/>
        </w:rPr>
        <w:t>黄保华，赖昌明著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赣南客家与苏维埃革命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黄保华，赖昌明著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本书出售、求购地址：https://www.jiaokey.com/book/detail/12949820.html</w:t>
      </w:r>
    </w:p>
    <w:p>
      <w:r>
        <w:t>更多相关图书推荐：https://www.jiaokey.com</w:t>
      </w:r>
    </w:p>
    <w:p>
      <w:r>
        <w:t>黄保华，赖昌明著 其他作品：https://www.jiaokey.com/tag/黄保华，赖昌明著.html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关键词搜索：https://www.jiaokey.com/tag/赣南客家与苏维埃革命.html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