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黄吉赓肺病临证经验集</w:t>
      </w:r>
    </w:p>
    <w:p>
      <w:r>
        <w:rPr>
          <w:rFonts w:ascii="宋体" w:hAnsi="宋体" w:eastAsia="宋体"/>
          <w:sz w:val="24"/>
        </w:rPr>
        <w:t>余小萍，黄吉赓著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黄吉赓肺病临证经验集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余小萍，黄吉赓著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本书出售、求购地址：https://www.jiaokey.com/book/detail/12949797.html</w:t>
      </w:r>
    </w:p>
    <w:p>
      <w:r>
        <w:t>更多相关图书推荐：https://www.jiaokey.com</w:t>
      </w:r>
    </w:p>
    <w:p>
      <w:r>
        <w:t>余小萍，黄吉赓著 其他作品：https://www.jiaokey.com/tag/余小萍，黄吉赓著.html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关键词搜索：https://www.jiaokey.com/tag/黄吉赓肺病临证经验集.html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