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书名：国事罪的刑法规制  历史与现实</w:t>
      </w:r>
    </w:p>
    <w:p>
      <w:r>
        <w:t>作者：穆伯祥编</w:t>
      </w:r>
    </w:p>
    <w:p>
      <w:r>
        <w:t>出版社：北京:知识产权出版社,2011.08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国事罪的刑法规制  历史与现实 评论地址：https://www.jiaokey.com/book/detail/12949768.html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