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早期客家摇篮  宁都</w:t>
      </w:r>
    </w:p>
    <w:p>
      <w:r>
        <w:rPr>
          <w:rFonts w:ascii="宋体" w:hAnsi="宋体" w:eastAsia="宋体"/>
          <w:sz w:val="24"/>
        </w:rPr>
        <w:t>赖启华主编；谢杋云，邱常松副主编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早期客家摇篮  宁都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赖启华主编；谢杋云，邱常松副主编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中华国际出版社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本书出售、求购地址：https://www.jiaokey.com/book/detail/12949764.html</w:t>
      </w:r>
    </w:p>
    <w:p>
      <w:r>
        <w:t>更多相关图书推荐：https://www.jiaokey.com</w:t>
      </w:r>
    </w:p>
    <w:p>
      <w:r>
        <w:t>赖启华主编；谢杋云，邱常松副主编 其他作品：https://www.jiaokey.com/tag/赖启华主编；谢杋云，邱常松副主编.html</w:t>
      </w:r>
    </w:p>
    <w:p>
      <w:r>
        <w:t>中华国际出版社 出版图书：https://www.jiaokey.com/tag/中华国际出版社.html</w:t>
      </w:r>
    </w:p>
    <w:p>
      <w:r>
        <w:t>关键词搜索：https://www.jiaokey.com/tag/早期客家摇篮  宁都.html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