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书名：潋水志林</w:t>
      </w:r>
    </w:p>
    <w:p>
      <w:r>
        <w:t>作者：吴江，张尚瑗辑撰</w:t>
      </w:r>
    </w:p>
    <w:p>
      <w:r>
        <w:t>出版社：兴国县地方志办公室,2001.06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潋水志林 评论地址：https://www.jiaokey.com/book/detail/12949763.html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