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给大忙人看的理财书  每天30分钟，分散解决理财挑战</w:t>
      </w:r>
    </w:p>
    <w:p>
      <w:r>
        <w:rPr>
          <w:rFonts w:ascii="宋体" w:hAnsi="宋体" w:eastAsia="宋体"/>
          <w:sz w:val="24"/>
        </w:rPr>
        <w:t>（美）克里斯蒂娜·本兹著；张清菡译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给大忙人看的理财书  每天30分钟，分散解决理财挑战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（美）克里斯蒂娜·本兹著；张清菡译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本书出售、求购地址：https://www.jiaokey.com/book/detail/12949740.html</w:t>
      </w:r>
    </w:p>
    <w:p>
      <w:r>
        <w:t>更多相关图书推荐：https://www.jiaokey.com</w:t>
      </w:r>
    </w:p>
    <w:p>
      <w:r>
        <w:t>（美）克里斯蒂娜·本兹著；张清菡译 其他作品：https://www.jiaokey.com/tag/（美）克里斯蒂娜·本兹著；张清菡译.html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关键词搜索：https://www.jiaokey.com/tag/给大忙人看的理财书  每天30分钟，分散解决理财挑战.html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