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跟住你美丽的太阳  英语爱情诗选  中英双语</w:t>
      </w:r>
    </w:p>
    <w:p>
      <w:r>
        <w:rPr>
          <w:rFonts w:ascii="宋体" w:hAnsi="宋体" w:eastAsia="宋体"/>
          <w:sz w:val="24"/>
        </w:rPr>
        <w:t>（英）坎皮恩等著；黄杲炘译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跟住你美丽的太阳  英语爱情诗选  中英双语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（英）坎皮恩等著；黄杲炘译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本书出售、求购地址：https://www.jiaokey.com/book/detail/12949730.html</w:t>
      </w:r>
    </w:p>
    <w:p>
      <w:r>
        <w:t>更多相关图书推荐：https://www.jiaokey.com</w:t>
      </w:r>
    </w:p>
    <w:p>
      <w:r>
        <w:t>（英）坎皮恩等著；黄杲炘译 其他作品：https://www.jiaokey.com/tag/（英）坎皮恩等著；黄杲炘译.html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关键词搜索：https://www.jiaokey.com/tag/跟住你美丽的太阳  英语爱情诗选  中英双语.html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