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作者：谢世佳著；国立编译馆主编</w:t>
      </w:r>
    </w:p>
    <w:p>
      <w:r>
        <w:t>出版社：国立编译馆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总体经济学 评论地址：https://www.jiaokey.com/book/detail/12949698.html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