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书名：浙江省据毒会总报告</w:t>
      </w:r>
    </w:p>
    <w:p>
      <w:r>
        <w:t>作者：</w:t>
      </w:r>
    </w:p>
    <w:p>
      <w:r>
        <w:t>出版社：1935.07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浙江省据毒会总报告 评论地址：https://www.jiaokey.com/book/detail/12949692.html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