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离婚家庭中非与孩子同住的父/母之亲职参与</w:t>
      </w:r>
    </w:p>
    <w:p>
      <w:r>
        <w:rPr>
          <w:rFonts w:ascii="宋体" w:hAnsi="宋体" w:eastAsia="宋体"/>
          <w:sz w:val="24"/>
        </w:rPr>
        <w:t>刘玉琼著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离婚家庭中非与孩子同住的父/母之亲职参与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本书出售、求购地址：https://www.jiaokey.com/book/detail/12949638.html</w:t>
      </w:r>
    </w:p>
    <w:p>
      <w:r>
        <w:t>更多相关图书推荐：https://www.jiaokey.com</w:t>
      </w:r>
    </w:p>
    <w:p>
      <w:r>
        <w:t>刘玉琼著 其他作品：https://www.jiaokey.com/tag/刘玉琼著.html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关键词搜索：https://www.jiaokey.com/tag/离婚家庭中非与孩子同住的父/母之亲职参与.html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