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韦娅创作评论集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韦娅创作评论集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江西省南昌：二十一世纪人文出版社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本书出售、求购地址：https://www.jiaokey.com/book/detail/12949627.html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江西省南昌：二十一世纪人文出版社 出版图书：https://www.jiaokey.com/tag/江西省南昌：二十一世纪人文出版社.html</w:t>
      </w:r>
    </w:p>
    <w:p>
      <w:r>
        <w:t>关键词搜索：https://www.jiaokey.com/tag/韦娅创作评论集.html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