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入世与检察工作论文汇编</w:t>
      </w:r>
    </w:p>
    <w:p>
      <w:r>
        <w:rPr>
          <w:rFonts w:ascii="宋体" w:hAnsi="宋体" w:eastAsia="宋体"/>
          <w:sz w:val="24"/>
        </w:rPr>
        <w:t>姚宇主编；谢如程，陈令翰副主编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入世与检察工作论文汇编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姚宇主编；谢如程，陈令翰副主编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本书出售、求购地址：https://www.jiaokey.com/book/detail/12949622.html</w:t>
      </w:r>
    </w:p>
    <w:p>
      <w:r>
        <w:t>更多相关图书推荐：https://www.jiaokey.com</w:t>
      </w:r>
    </w:p>
    <w:p>
      <w:r>
        <w:t>姚宇主编；谢如程，陈令翰副主编 其他作品：https://www.jiaokey.com/tag/姚宇主编；谢如程，陈令翰副主编.html</w:t>
      </w:r>
    </w:p>
    <w:p>
      <w:r>
        <w:t>宁波市人民检察院 出版图书：https://www.jiaokey.com/tag/宁波市人民检察院.html</w:t>
      </w:r>
    </w:p>
    <w:p>
      <w:r>
        <w:t>关键词搜索：https://www.jiaokey.com/tag/入世与检察工作论文汇编.html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